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Lønsamtale – Forberedelsesskabelon</w:t>
      </w:r>
    </w:p>
    <w:p>
      <w:r>
        <w:t>Brug skabelonen til at samle dine resultater, markedsdata og argumenter før samtalen.</w:t>
        <w:br/>
      </w:r>
    </w:p>
    <w:p>
      <w:pPr>
        <w:pStyle w:val="Heading2"/>
      </w:pPr>
      <w:r>
        <w:t>1) Dine resultater (seneste 12 mdr)</w:t>
      </w:r>
    </w:p>
    <w:p>
      <w:r>
        <w:t xml:space="preserve">• Resultat / effekt / tal: </w:t>
        <w:br/>
        <w:t xml:space="preserve">• Resultat / effekt / tal: </w:t>
        <w:br/>
        <w:t xml:space="preserve">• Resultat / effekt / tal: </w:t>
      </w:r>
    </w:p>
    <w:p>
      <w:pPr>
        <w:pStyle w:val="Heading2"/>
      </w:pPr>
      <w:r>
        <w:t>2) Markedsdata</w:t>
      </w:r>
    </w:p>
    <w:p>
      <w:r>
        <w:t>Kilder (fx overenskomst, fagforening, lønstatistik):</w:t>
        <w:br/>
        <w:t xml:space="preserve">• </w:t>
        <w:br/>
        <w:t xml:space="preserve">• </w:t>
        <w:br/>
        <w:t xml:space="preserve">• </w:t>
      </w:r>
    </w:p>
    <w:p>
      <w:pPr>
        <w:pStyle w:val="Heading2"/>
      </w:pPr>
      <w:r>
        <w:t>3) Argumenter</w:t>
      </w:r>
    </w:p>
    <w:p>
      <w:r>
        <w:t xml:space="preserve">• Værdi jeg skaber: </w:t>
        <w:br/>
        <w:t xml:space="preserve">• Ansvar jeg har løftet: </w:t>
        <w:br/>
        <w:t xml:space="preserve">• Kompetencer jeg har udviklet: </w:t>
      </w:r>
    </w:p>
    <w:p>
      <w:pPr>
        <w:pStyle w:val="Heading2"/>
      </w:pPr>
      <w:r>
        <w:t>4) Mål</w:t>
      </w:r>
    </w:p>
    <w:p>
      <w:r>
        <w:t xml:space="preserve">Primært mål (løn/benefits): </w:t>
        <w:br/>
        <w:t xml:space="preserve">Alternativt mål (trin-forhøjelse, uddannelse, bonus): </w:t>
      </w:r>
    </w:p>
    <w:p>
      <w:pPr>
        <w:pStyle w:val="Heading2"/>
      </w:pPr>
      <w:r>
        <w:t>5) Plan for samtalen</w:t>
      </w:r>
    </w:p>
    <w:p>
      <w:r>
        <w:t xml:space="preserve">Åbning: </w:t>
        <w:br/>
        <w:t xml:space="preserve">Kernepunkter: </w:t>
        <w:br/>
        <w:t xml:space="preserve">Afslutning / opfølgning: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